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9DBF" w14:textId="77777777" w:rsidR="00FE01B6" w:rsidRDefault="00FE01B6" w:rsidP="00F85D4C">
      <w:pPr>
        <w:spacing w:after="0"/>
        <w:rPr>
          <w:rFonts w:ascii="Open Sans" w:hAnsi="Open Sans" w:cs="Open Sans"/>
          <w:b/>
          <w:bCs/>
          <w:color w:val="333399"/>
          <w:sz w:val="28"/>
          <w:szCs w:val="28"/>
          <w:lang w:eastAsia="en-GB"/>
        </w:rPr>
      </w:pPr>
    </w:p>
    <w:p w14:paraId="238B045C" w14:textId="77777777" w:rsidR="00FE01B6" w:rsidRDefault="00FE01B6" w:rsidP="00F85D4C">
      <w:pPr>
        <w:spacing w:after="0"/>
        <w:rPr>
          <w:rFonts w:ascii="Open Sans" w:hAnsi="Open Sans" w:cs="Open Sans"/>
          <w:b/>
          <w:bCs/>
          <w:color w:val="333399"/>
          <w:sz w:val="28"/>
          <w:szCs w:val="28"/>
          <w:lang w:eastAsia="en-GB"/>
        </w:rPr>
      </w:pPr>
    </w:p>
    <w:p w14:paraId="08A916AB" w14:textId="55D73AAC" w:rsidR="0043202E" w:rsidRPr="00096119" w:rsidRDefault="00F85D4C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FE01B6">
        <w:rPr>
          <w:rFonts w:ascii="Open Sans" w:hAnsi="Open Sans" w:cs="Open Sans"/>
          <w:b/>
          <w:noProof/>
          <w:sz w:val="28"/>
          <w:szCs w:val="28"/>
        </w:rPr>
        <w:drawing>
          <wp:anchor distT="0" distB="0" distL="114300" distR="114300" simplePos="0" relativeHeight="251654144" behindDoc="1" locked="0" layoutInCell="1" allowOverlap="1" wp14:anchorId="03E0A871" wp14:editId="38190719">
            <wp:simplePos x="0" y="0"/>
            <wp:positionH relativeFrom="page">
              <wp:posOffset>6448954</wp:posOffset>
            </wp:positionH>
            <wp:positionV relativeFrom="page">
              <wp:posOffset>371475</wp:posOffset>
            </wp:positionV>
            <wp:extent cx="737870" cy="744119"/>
            <wp:effectExtent l="0" t="0" r="5080" b="0"/>
            <wp:wrapNone/>
            <wp:docPr id="163300180" name="Picture 163300180" descr="A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00180" name="Picture 163300180" descr="A blue square with white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744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02E" w:rsidRPr="0043202E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 xml:space="preserve"> </w:t>
      </w:r>
      <w:r w:rsidR="0043202E" w:rsidRPr="00096119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>To Parents and Carers</w:t>
      </w:r>
    </w:p>
    <w:p w14:paraId="59D746A8" w14:textId="77777777" w:rsidR="0043202E" w:rsidRDefault="0043202E" w:rsidP="0043202E">
      <w:pPr>
        <w:spacing w:after="0"/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</w:pPr>
    </w:p>
    <w:p w14:paraId="32BE7F23" w14:textId="752724F7" w:rsidR="0043202E" w:rsidRPr="00096119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096119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 xml:space="preserve">Subject: Our school </w:t>
      </w:r>
      <w:r w:rsidR="00384AB7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>[college</w:t>
      </w:r>
      <w:r w:rsidR="003D7CD5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 xml:space="preserve">] </w:t>
      </w:r>
      <w:r w:rsidRPr="00096119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 xml:space="preserve">joins a national </w:t>
      </w:r>
      <w:r w:rsidR="001010AA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 xml:space="preserve">energy </w:t>
      </w:r>
      <w:r w:rsidR="00BF5C9C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 xml:space="preserve">and </w:t>
      </w:r>
      <w:r w:rsidRPr="00096119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>sustainability programme</w:t>
      </w:r>
    </w:p>
    <w:p w14:paraId="51202EF7" w14:textId="77777777" w:rsidR="0043202E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</w:p>
    <w:p w14:paraId="5AB69DFC" w14:textId="77777777" w:rsidR="0043202E" w:rsidRPr="00096119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>Dear Parent/Carer,</w:t>
      </w:r>
    </w:p>
    <w:p w14:paraId="2AD7A7BC" w14:textId="77777777" w:rsidR="0043202E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</w:p>
    <w:p w14:paraId="2E4AB34F" w14:textId="6EF3FAC0" w:rsidR="0043202E" w:rsidRPr="00096119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proofErr w:type="gramStart"/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>We’re</w:t>
      </w:r>
      <w:proofErr w:type="gramEnd"/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 delighted to share </w:t>
      </w:r>
      <w:proofErr w:type="gramStart"/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>some</w:t>
      </w:r>
      <w:proofErr w:type="gramEnd"/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 exciting news: our school</w:t>
      </w:r>
      <w:r w:rsidR="001B44F9">
        <w:rPr>
          <w:rFonts w:ascii="Open Sans" w:eastAsiaTheme="majorEastAsia" w:hAnsi="Open Sans" w:cs="Open Sans"/>
          <w:sz w:val="20"/>
          <w:szCs w:val="20"/>
          <w:lang w:val="en-GB"/>
        </w:rPr>
        <w:t xml:space="preserve"> [college]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 has been selected to take part in the </w:t>
      </w:r>
      <w:r w:rsidRPr="00096119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>Great British Energy Solar Partnership</w:t>
      </w:r>
      <w:r w:rsidR="00C90D95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>s programme</w:t>
      </w:r>
      <w:r w:rsidRPr="00096119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 xml:space="preserve"> (GBESP)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>, a government-</w:t>
      </w:r>
      <w:r w:rsidR="000C41AB">
        <w:rPr>
          <w:rFonts w:ascii="Open Sans" w:eastAsiaTheme="majorEastAsia" w:hAnsi="Open Sans" w:cs="Open Sans"/>
          <w:sz w:val="20"/>
          <w:szCs w:val="20"/>
          <w:lang w:val="en-GB"/>
        </w:rPr>
        <w:t>backed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 </w:t>
      </w:r>
      <w:r w:rsidR="00096EDD">
        <w:rPr>
          <w:rFonts w:ascii="Open Sans" w:eastAsiaTheme="majorEastAsia" w:hAnsi="Open Sans" w:cs="Open Sans"/>
          <w:sz w:val="20"/>
          <w:szCs w:val="20"/>
          <w:lang w:val="en-GB"/>
        </w:rPr>
        <w:t>initiative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 helping schools and colleges become more energy efficient, environmentally friendly, and resilient for the future.</w:t>
      </w:r>
    </w:p>
    <w:p w14:paraId="02CDB9A4" w14:textId="77777777" w:rsidR="0043202E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</w:p>
    <w:p w14:paraId="2957772F" w14:textId="77777777" w:rsidR="0043202E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>Over the coming months, we’ll be working with expert partners to:</w:t>
      </w:r>
    </w:p>
    <w:p w14:paraId="1B841F2B" w14:textId="77777777" w:rsidR="0043202E" w:rsidRPr="00096119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</w:p>
    <w:p w14:paraId="584A71AB" w14:textId="77777777" w:rsidR="00DC3C09" w:rsidRDefault="00E52D7B" w:rsidP="0043202E">
      <w:pPr>
        <w:numPr>
          <w:ilvl w:val="0"/>
          <w:numId w:val="13"/>
        </w:num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>
        <w:rPr>
          <w:rFonts w:ascii="Open Sans" w:eastAsiaTheme="majorEastAsia" w:hAnsi="Open Sans" w:cs="Open Sans"/>
          <w:sz w:val="20"/>
          <w:szCs w:val="20"/>
          <w:lang w:val="en-GB"/>
        </w:rPr>
        <w:t xml:space="preserve">Generate energy and </w:t>
      </w:r>
      <w:r w:rsidRPr="00DC3C09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>s</w:t>
      </w:r>
      <w:r w:rsidR="00AB0901" w:rsidRPr="00DC3C09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>ave money</w:t>
      </w:r>
      <w:r w:rsidR="00AB0901">
        <w:rPr>
          <w:rFonts w:ascii="Open Sans" w:eastAsiaTheme="majorEastAsia" w:hAnsi="Open Sans" w:cs="Open Sans"/>
          <w:sz w:val="20"/>
          <w:szCs w:val="20"/>
          <w:lang w:val="en-GB"/>
        </w:rPr>
        <w:t xml:space="preserve"> </w:t>
      </w:r>
      <w:r>
        <w:rPr>
          <w:rFonts w:ascii="Open Sans" w:eastAsiaTheme="majorEastAsia" w:hAnsi="Open Sans" w:cs="Open Sans"/>
          <w:sz w:val="20"/>
          <w:szCs w:val="20"/>
          <w:lang w:val="en-GB"/>
        </w:rPr>
        <w:t>by installing solar panels</w:t>
      </w:r>
    </w:p>
    <w:p w14:paraId="36AC7DFA" w14:textId="665B0B74" w:rsidR="0043202E" w:rsidRPr="00096119" w:rsidRDefault="0043202E" w:rsidP="0043202E">
      <w:pPr>
        <w:numPr>
          <w:ilvl w:val="0"/>
          <w:numId w:val="13"/>
        </w:num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40555E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>Improve how our buildings use energy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 through </w:t>
      </w:r>
      <w:r w:rsidR="00DC3C09">
        <w:rPr>
          <w:rFonts w:ascii="Open Sans" w:eastAsiaTheme="majorEastAsia" w:hAnsi="Open Sans" w:cs="Open Sans"/>
          <w:sz w:val="20"/>
          <w:szCs w:val="20"/>
          <w:lang w:val="en-GB"/>
        </w:rPr>
        <w:t xml:space="preserve">technical 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>surveys and efficiency upgrades</w:t>
      </w:r>
    </w:p>
    <w:p w14:paraId="1269B2FE" w14:textId="6C3BAF2B" w:rsidR="0043202E" w:rsidRPr="00096119" w:rsidRDefault="008841AB" w:rsidP="0043202E">
      <w:pPr>
        <w:numPr>
          <w:ilvl w:val="0"/>
          <w:numId w:val="13"/>
        </w:num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>
        <w:rPr>
          <w:rFonts w:ascii="Open Sans" w:eastAsiaTheme="majorEastAsia" w:hAnsi="Open Sans" w:cs="Open Sans"/>
          <w:sz w:val="20"/>
          <w:szCs w:val="20"/>
          <w:lang w:val="en-GB"/>
        </w:rPr>
        <w:t>Poten</w:t>
      </w:r>
      <w:r w:rsidR="00995568">
        <w:rPr>
          <w:rFonts w:ascii="Open Sans" w:eastAsiaTheme="majorEastAsia" w:hAnsi="Open Sans" w:cs="Open Sans"/>
          <w:sz w:val="20"/>
          <w:szCs w:val="20"/>
          <w:lang w:val="en-GB"/>
        </w:rPr>
        <w:t>tially install</w:t>
      </w:r>
      <w:r w:rsidR="0043202E"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 new technology such as </w:t>
      </w:r>
      <w:r w:rsidR="0043202E" w:rsidRPr="00096119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 xml:space="preserve">LED lighting, </w:t>
      </w:r>
      <w:r w:rsidR="009732F3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>smart meters and</w:t>
      </w:r>
      <w:r w:rsidR="00995568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 xml:space="preserve"> EV charging points</w:t>
      </w:r>
    </w:p>
    <w:p w14:paraId="7C048593" w14:textId="48082739" w:rsidR="0043202E" w:rsidRPr="00096119" w:rsidRDefault="0043202E" w:rsidP="0043202E">
      <w:pPr>
        <w:numPr>
          <w:ilvl w:val="0"/>
          <w:numId w:val="13"/>
        </w:num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Support staff and </w:t>
      </w:r>
      <w:r w:rsidR="00995568">
        <w:rPr>
          <w:rFonts w:ascii="Open Sans" w:eastAsiaTheme="majorEastAsia" w:hAnsi="Open Sans" w:cs="Open Sans"/>
          <w:sz w:val="20"/>
          <w:szCs w:val="20"/>
          <w:lang w:val="en-GB"/>
        </w:rPr>
        <w:t>students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 to develop</w:t>
      </w:r>
      <w:r w:rsidR="0040555E">
        <w:rPr>
          <w:rFonts w:ascii="Open Sans" w:eastAsiaTheme="majorEastAsia" w:hAnsi="Open Sans" w:cs="Open Sans"/>
          <w:sz w:val="20"/>
          <w:szCs w:val="20"/>
          <w:lang w:val="en-GB"/>
        </w:rPr>
        <w:t xml:space="preserve"> and monitor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 our own </w:t>
      </w:r>
      <w:r w:rsidRPr="00096119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>Climate Action Plan</w:t>
      </w:r>
    </w:p>
    <w:p w14:paraId="5485474C" w14:textId="5C7EC8C4" w:rsidR="0043202E" w:rsidRPr="00096119" w:rsidRDefault="0043202E" w:rsidP="0043202E">
      <w:pPr>
        <w:numPr>
          <w:ilvl w:val="0"/>
          <w:numId w:val="13"/>
        </w:num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Track and share our progress through </w:t>
      </w:r>
      <w:r w:rsidRPr="0040555E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>energy dashboards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 and classroom activities</w:t>
      </w:r>
    </w:p>
    <w:p w14:paraId="180D01DC" w14:textId="77777777" w:rsidR="0043202E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</w:p>
    <w:p w14:paraId="460D00D4" w14:textId="33C309C2" w:rsidR="0043202E" w:rsidRPr="00096119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>This is a fantastic opportunity to make our school</w:t>
      </w:r>
      <w:r w:rsidR="00E64216">
        <w:rPr>
          <w:rFonts w:ascii="Open Sans" w:eastAsiaTheme="majorEastAsia" w:hAnsi="Open Sans" w:cs="Open Sans"/>
          <w:sz w:val="20"/>
          <w:szCs w:val="20"/>
          <w:lang w:val="en-GB"/>
        </w:rPr>
        <w:t xml:space="preserve"> [college</w:t>
      </w:r>
      <w:r w:rsidR="00CC71C7">
        <w:rPr>
          <w:rFonts w:ascii="Open Sans" w:eastAsiaTheme="majorEastAsia" w:hAnsi="Open Sans" w:cs="Open Sans"/>
          <w:sz w:val="20"/>
          <w:szCs w:val="20"/>
          <w:lang w:val="en-GB"/>
        </w:rPr>
        <w:t>]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 greener, reduce costs, cut our carbon footprint, and inspire young people to lead the way in tackling climate change.</w:t>
      </w:r>
    </w:p>
    <w:p w14:paraId="7BE5AFC9" w14:textId="77777777" w:rsidR="0043202E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</w:p>
    <w:p w14:paraId="3595AC01" w14:textId="41E1C20D" w:rsidR="0043202E" w:rsidRPr="00096119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proofErr w:type="gramStart"/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>We’ll</w:t>
      </w:r>
      <w:proofErr w:type="gramEnd"/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 keep you updated through newsletters and our website and look forward to sharing the positive impact this programme will bring for our school</w:t>
      </w:r>
      <w:r w:rsidR="00CC71C7">
        <w:rPr>
          <w:rFonts w:ascii="Open Sans" w:eastAsiaTheme="majorEastAsia" w:hAnsi="Open Sans" w:cs="Open Sans"/>
          <w:sz w:val="20"/>
          <w:szCs w:val="20"/>
          <w:lang w:val="en-GB"/>
        </w:rPr>
        <w:t xml:space="preserve"> [college]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 community.</w:t>
      </w:r>
    </w:p>
    <w:p w14:paraId="49F4711D" w14:textId="77777777" w:rsidR="0043202E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</w:p>
    <w:p w14:paraId="41A43BB4" w14:textId="77777777" w:rsidR="0043202E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>Warm regards,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br/>
        <w:t>[Headteacher’s Name]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br/>
      </w:r>
    </w:p>
    <w:p w14:paraId="54933DE2" w14:textId="330C7AE0" w:rsidR="0043202E" w:rsidRPr="00096119" w:rsidRDefault="0043202E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On behalf of the </w:t>
      </w:r>
      <w:r w:rsidRPr="00096119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>GB Energy Solar Partnership</w:t>
      </w:r>
      <w:r w:rsidR="00CC71C7">
        <w:rPr>
          <w:rFonts w:ascii="Open Sans" w:eastAsiaTheme="majorEastAsia" w:hAnsi="Open Sans" w:cs="Open Sans"/>
          <w:b/>
          <w:bCs/>
          <w:sz w:val="20"/>
          <w:szCs w:val="20"/>
          <w:lang w:val="en-GB"/>
        </w:rPr>
        <w:t>s</w:t>
      </w:r>
      <w:r w:rsidRPr="00096119">
        <w:rPr>
          <w:rFonts w:ascii="Open Sans" w:eastAsiaTheme="majorEastAsia" w:hAnsi="Open Sans" w:cs="Open Sans"/>
          <w:sz w:val="20"/>
          <w:szCs w:val="20"/>
          <w:lang w:val="en-GB"/>
        </w:rPr>
        <w:t xml:space="preserve"> and [School Name]</w:t>
      </w:r>
    </w:p>
    <w:p w14:paraId="08A190AF" w14:textId="2FB9EA9C" w:rsidR="00AC5A98" w:rsidRDefault="00FE01B6" w:rsidP="00C4256B">
      <w:pPr>
        <w:spacing w:after="0"/>
        <w:rPr>
          <w:rFonts w:ascii="Open Sans" w:hAnsi="Open Sans" w:cs="Open Sans"/>
          <w:b/>
          <w:bCs/>
          <w:color w:val="333399"/>
          <w:sz w:val="28"/>
          <w:szCs w:val="28"/>
          <w:lang w:eastAsia="en-GB"/>
        </w:rPr>
      </w:pPr>
      <w:r>
        <w:rPr>
          <w:rFonts w:ascii="Open Sans" w:hAnsi="Open Sans" w:cs="Open Sans"/>
          <w:b/>
          <w:bCs/>
          <w:color w:val="333399"/>
          <w:sz w:val="28"/>
          <w:szCs w:val="28"/>
          <w:lang w:eastAsia="en-GB"/>
        </w:rPr>
        <w:t xml:space="preserve"> </w:t>
      </w:r>
    </w:p>
    <w:p w14:paraId="73AB583F" w14:textId="4740545E" w:rsidR="006A6FD0" w:rsidRPr="006A6FD0" w:rsidRDefault="00C4256B" w:rsidP="0043202E">
      <w:pPr>
        <w:spacing w:after="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FE01B6">
        <w:rPr>
          <w:rFonts w:ascii="Open Sans" w:hAnsi="Open Sans" w:cs="Open Sans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A46678F" wp14:editId="59FFC4FF">
            <wp:simplePos x="0" y="0"/>
            <wp:positionH relativeFrom="page">
              <wp:posOffset>6448954</wp:posOffset>
            </wp:positionH>
            <wp:positionV relativeFrom="page">
              <wp:posOffset>371475</wp:posOffset>
            </wp:positionV>
            <wp:extent cx="737870" cy="744119"/>
            <wp:effectExtent l="0" t="0" r="5080" b="0"/>
            <wp:wrapNone/>
            <wp:docPr id="1245714278" name="Picture 1245714278" descr="A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00180" name="Picture 163300180" descr="A blue square with white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744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BD8A7" w14:textId="2BBB1542" w:rsidR="00AF742F" w:rsidRDefault="00AF742F" w:rsidP="006A6FD0"/>
    <w:p w14:paraId="23A8ED8D" w14:textId="77777777" w:rsidR="00D70E61" w:rsidRPr="00D70E61" w:rsidRDefault="00D70E61" w:rsidP="00D70E61"/>
    <w:p w14:paraId="0A72A4EE" w14:textId="77777777" w:rsidR="00D70E61" w:rsidRPr="00D70E61" w:rsidRDefault="00D70E61" w:rsidP="00D70E61"/>
    <w:p w14:paraId="5BAD411C" w14:textId="77777777" w:rsidR="00D70E61" w:rsidRPr="00D70E61" w:rsidRDefault="00D70E61" w:rsidP="00D70E61"/>
    <w:p w14:paraId="5CFA1384" w14:textId="77777777" w:rsidR="00D70E61" w:rsidRPr="00D70E61" w:rsidRDefault="00D70E61" w:rsidP="00D70E61"/>
    <w:p w14:paraId="1E3CC389" w14:textId="77777777" w:rsidR="00D70E61" w:rsidRPr="00D70E61" w:rsidRDefault="00D70E61" w:rsidP="00D70E61"/>
    <w:p w14:paraId="0070A032" w14:textId="77777777" w:rsidR="00D70E61" w:rsidRPr="00D70E61" w:rsidRDefault="00D70E61" w:rsidP="00D70E61"/>
    <w:p w14:paraId="2232334B" w14:textId="11C57298" w:rsidR="00D70E61" w:rsidRPr="00D70E61" w:rsidRDefault="00D70E61" w:rsidP="00D70E61">
      <w:pPr>
        <w:tabs>
          <w:tab w:val="left" w:pos="7620"/>
        </w:tabs>
      </w:pPr>
    </w:p>
    <w:sectPr w:rsidR="00D70E61" w:rsidRPr="00D70E61" w:rsidSect="00034616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9EB2C" w14:textId="77777777" w:rsidR="00D70E61" w:rsidRDefault="00D70E61" w:rsidP="00D70E61">
      <w:pPr>
        <w:spacing w:after="0" w:line="240" w:lineRule="auto"/>
      </w:pPr>
      <w:r>
        <w:separator/>
      </w:r>
    </w:p>
  </w:endnote>
  <w:endnote w:type="continuationSeparator" w:id="0">
    <w:p w14:paraId="6DC038EF" w14:textId="77777777" w:rsidR="00D70E61" w:rsidRDefault="00D70E61" w:rsidP="00D7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F267" w14:textId="0C704459" w:rsidR="00D70E61" w:rsidRDefault="00420CC7">
    <w:pPr>
      <w:pStyle w:val="Footer"/>
    </w:pPr>
    <w:r>
      <w:rPr>
        <w:rFonts w:cs="Open Sans"/>
        <w:noProof/>
        <w:sz w:val="10"/>
        <w:szCs w:val="1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0E06B0A" wp14:editId="5D30BD8A">
              <wp:simplePos x="0" y="0"/>
              <wp:positionH relativeFrom="margin">
                <wp:posOffset>1206500</wp:posOffset>
              </wp:positionH>
              <wp:positionV relativeFrom="paragraph">
                <wp:posOffset>-146050</wp:posOffset>
              </wp:positionV>
              <wp:extent cx="4430395" cy="552450"/>
              <wp:effectExtent l="0" t="0" r="8255" b="0"/>
              <wp:wrapNone/>
              <wp:docPr id="131333521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30395" cy="552450"/>
                        <a:chOff x="817543" y="0"/>
                        <a:chExt cx="8045104" cy="996459"/>
                      </a:xfrm>
                    </wpg:grpSpPr>
                    <pic:pic xmlns:pic="http://schemas.openxmlformats.org/drawingml/2006/picture">
                      <pic:nvPicPr>
                        <pic:cNvPr id="1301556575" name="Picture 1301556575" descr="A blue square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99971" y="0"/>
                          <a:ext cx="854528" cy="86170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02329820" name="Picture 1302329820" descr="A logo for a company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61611" y="93880"/>
                          <a:ext cx="932164" cy="7678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58193492" name="Picture 1858193492" descr="A sign with black and yellow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7543" y="286326"/>
                          <a:ext cx="938516" cy="5396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6438421" name="Graphic 12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53375" y="529356"/>
                          <a:ext cx="1414040" cy="3454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6778654" name="Picture 1366778654" descr="BM_Logo_72 ppi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53285" y="591885"/>
                          <a:ext cx="1709362" cy="404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19317644" name="Picture 1319317644" descr="A logo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40369" y="242055"/>
                          <a:ext cx="632777" cy="63277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F8743C4" id="Group 1" o:spid="_x0000_s1026" style="position:absolute;margin-left:95pt;margin-top:-11.5pt;width:348.85pt;height:43.5pt;z-index:251657216;mso-position-horizontal-relative:margin" coordorigin="8175" coordsize="80451,9964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01556575" o:spid="_x0000_s1027" type="#_x0000_t75" alt="A blue square with white text&#10;&#10;Description automatically generated" style="position:absolute;left:32999;width:8545;height:8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">
                <v:imagedata r:id="rId8" o:title="A blue square with white text&#10;&#10;Description automatically generated"/>
              </v:shape>
              <v:shape id="Picture 1302329820" o:spid="_x0000_s1028" type="#_x0000_t75" alt="A logo for a company&#10;&#10;Description automatically generated" style="position:absolute;left:20616;top:938;width:9321;height:7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">
                <v:imagedata r:id="rId9" o:title="A logo for a company&#10;&#10;Description automatically generated"/>
              </v:shape>
              <v:shape id="Picture 1858193492" o:spid="_x0000_s1029" type="#_x0000_t75" alt="A sign with black and yellow text&#10;&#10;Description automatically generated" style="position:absolute;left:8175;top:2863;width:9385;height:5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">
                <v:imagedata r:id="rId10" o:title="A sign with black and yellow text&#10;&#10;Description automatically generated"/>
              </v:shape>
              <v:shape id="Graphic 12" o:spid="_x0000_s1030" type="#_x0000_t75" style="position:absolute;left:54533;top:5293;width:14141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">
                <v:imagedata r:id="rId11" o:title=""/>
              </v:shape>
              <v:shape id="Picture 1366778654" o:spid="_x0000_s1031" type="#_x0000_t75" alt="BM_Logo_72 ppi" style="position:absolute;left:71532;top:5918;width:17094;height:4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">
                <v:imagedata r:id="rId12" o:title="BM_Logo_72 ppi"/>
              </v:shape>
              <v:shape id="Picture 1319317644" o:spid="_x0000_s1032" type="#_x0000_t75" alt="A logo with white text&#10;&#10;Description automatically generated" style="position:absolute;left:44403;top:2420;width:6328;height:6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">
                <v:imagedata r:id="rId13" o:title="A logo with white text&#10;&#10;Description automatically generated"/>
              </v:shape>
              <w10:wrap anchorx="margin"/>
            </v:group>
          </w:pict>
        </mc:Fallback>
      </mc:AlternateContent>
    </w:r>
    <w:r>
      <w:rPr>
        <w:rFonts w:cs="Open Sans"/>
        <w:noProof/>
        <w:sz w:val="10"/>
        <w:szCs w:val="12"/>
      </w:rPr>
      <w:drawing>
        <wp:anchor distT="0" distB="0" distL="114300" distR="114300" simplePos="0" relativeHeight="251660288" behindDoc="1" locked="0" layoutInCell="1" allowOverlap="1" wp14:anchorId="4720C087" wp14:editId="3E561F8E">
          <wp:simplePos x="0" y="0"/>
          <wp:positionH relativeFrom="page">
            <wp:posOffset>165100</wp:posOffset>
          </wp:positionH>
          <wp:positionV relativeFrom="page">
            <wp:posOffset>9024620</wp:posOffset>
          </wp:positionV>
          <wp:extent cx="7607300" cy="1019810"/>
          <wp:effectExtent l="0" t="0" r="0" b="8890"/>
          <wp:wrapNone/>
          <wp:docPr id="539271273" name="Picture 53927127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EF9D" w14:textId="77777777" w:rsidR="00D70E61" w:rsidRDefault="00D70E61" w:rsidP="00D70E61">
      <w:pPr>
        <w:spacing w:after="0" w:line="240" w:lineRule="auto"/>
      </w:pPr>
      <w:r>
        <w:separator/>
      </w:r>
    </w:p>
  </w:footnote>
  <w:footnote w:type="continuationSeparator" w:id="0">
    <w:p w14:paraId="28534D9D" w14:textId="77777777" w:rsidR="00D70E61" w:rsidRDefault="00D70E61" w:rsidP="00D7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FF02A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696DFB"/>
    <w:multiLevelType w:val="multilevel"/>
    <w:tmpl w:val="FF3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BE0B44"/>
    <w:multiLevelType w:val="multilevel"/>
    <w:tmpl w:val="B1F2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36E83"/>
    <w:multiLevelType w:val="multilevel"/>
    <w:tmpl w:val="E7E2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680C30"/>
    <w:multiLevelType w:val="multilevel"/>
    <w:tmpl w:val="7A2C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1514615">
    <w:abstractNumId w:val="8"/>
  </w:num>
  <w:num w:numId="2" w16cid:durableId="1527912008">
    <w:abstractNumId w:val="6"/>
  </w:num>
  <w:num w:numId="3" w16cid:durableId="2039506333">
    <w:abstractNumId w:val="5"/>
  </w:num>
  <w:num w:numId="4" w16cid:durableId="586840664">
    <w:abstractNumId w:val="4"/>
  </w:num>
  <w:num w:numId="5" w16cid:durableId="579405628">
    <w:abstractNumId w:val="7"/>
  </w:num>
  <w:num w:numId="6" w16cid:durableId="349844306">
    <w:abstractNumId w:val="3"/>
  </w:num>
  <w:num w:numId="7" w16cid:durableId="2125733121">
    <w:abstractNumId w:val="2"/>
  </w:num>
  <w:num w:numId="8" w16cid:durableId="924612803">
    <w:abstractNumId w:val="1"/>
  </w:num>
  <w:num w:numId="9" w16cid:durableId="707536336">
    <w:abstractNumId w:val="0"/>
  </w:num>
  <w:num w:numId="10" w16cid:durableId="1247155546">
    <w:abstractNumId w:val="11"/>
  </w:num>
  <w:num w:numId="11" w16cid:durableId="1168524742">
    <w:abstractNumId w:val="12"/>
  </w:num>
  <w:num w:numId="12" w16cid:durableId="1235429802">
    <w:abstractNumId w:val="10"/>
  </w:num>
  <w:num w:numId="13" w16cid:durableId="20705744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6119"/>
    <w:rsid w:val="00096EDD"/>
    <w:rsid w:val="000C41AB"/>
    <w:rsid w:val="001010AA"/>
    <w:rsid w:val="0015074B"/>
    <w:rsid w:val="001B44F9"/>
    <w:rsid w:val="00245BE0"/>
    <w:rsid w:val="0029639D"/>
    <w:rsid w:val="002A4C94"/>
    <w:rsid w:val="00326F90"/>
    <w:rsid w:val="00384AB7"/>
    <w:rsid w:val="003A7BE8"/>
    <w:rsid w:val="003B715C"/>
    <w:rsid w:val="003D7CD5"/>
    <w:rsid w:val="0040555E"/>
    <w:rsid w:val="00420CC7"/>
    <w:rsid w:val="0043202E"/>
    <w:rsid w:val="00441397"/>
    <w:rsid w:val="00524A59"/>
    <w:rsid w:val="00530BCD"/>
    <w:rsid w:val="00547F30"/>
    <w:rsid w:val="005A0010"/>
    <w:rsid w:val="00650C8C"/>
    <w:rsid w:val="006758C2"/>
    <w:rsid w:val="006A6FD0"/>
    <w:rsid w:val="007A29F8"/>
    <w:rsid w:val="007A4580"/>
    <w:rsid w:val="008841AB"/>
    <w:rsid w:val="008D42A9"/>
    <w:rsid w:val="00936864"/>
    <w:rsid w:val="009732F3"/>
    <w:rsid w:val="00995568"/>
    <w:rsid w:val="00AA1D8D"/>
    <w:rsid w:val="00AB0901"/>
    <w:rsid w:val="00AC5A98"/>
    <w:rsid w:val="00AF742F"/>
    <w:rsid w:val="00B47730"/>
    <w:rsid w:val="00BA3491"/>
    <w:rsid w:val="00BF2BED"/>
    <w:rsid w:val="00BF5C9C"/>
    <w:rsid w:val="00C0335D"/>
    <w:rsid w:val="00C4256B"/>
    <w:rsid w:val="00C57805"/>
    <w:rsid w:val="00C90D95"/>
    <w:rsid w:val="00C942C9"/>
    <w:rsid w:val="00CB0664"/>
    <w:rsid w:val="00CC71C7"/>
    <w:rsid w:val="00D5514B"/>
    <w:rsid w:val="00D70E61"/>
    <w:rsid w:val="00DC3C09"/>
    <w:rsid w:val="00E35EDF"/>
    <w:rsid w:val="00E52D7B"/>
    <w:rsid w:val="00E64216"/>
    <w:rsid w:val="00EB398F"/>
    <w:rsid w:val="00F85D4C"/>
    <w:rsid w:val="00FB449C"/>
    <w:rsid w:val="00FC693F"/>
    <w:rsid w:val="00FD46F4"/>
    <w:rsid w:val="00FE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6DFCE0"/>
  <w14:defaultImageDpi w14:val="300"/>
  <w15:docId w15:val="{0D8564A2-77CD-4090-AA23-A9959CA7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sv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82084BA7AC842A1E03FD4DA97FD05" ma:contentTypeVersion="18" ma:contentTypeDescription="Create a new document." ma:contentTypeScope="" ma:versionID="d46224729d82bacc1e1d3fa82188bd7a">
  <xsd:schema xmlns:xsd="http://www.w3.org/2001/XMLSchema" xmlns:xs="http://www.w3.org/2001/XMLSchema" xmlns:p="http://schemas.microsoft.com/office/2006/metadata/properties" xmlns:ns2="1027e2d9-f3db-4123-a4ca-9efeae4eefb7" xmlns:ns3="1384fed1-c3ba-43a0-8c67-759151b1b94e" targetNamespace="http://schemas.microsoft.com/office/2006/metadata/properties" ma:root="true" ma:fieldsID="dc7724ec1830ca8f95143a639f0c1c9e" ns2:_="" ns3:_="">
    <xsd:import namespace="1027e2d9-f3db-4123-a4ca-9efeae4eefb7"/>
    <xsd:import namespace="1384fed1-c3ba-43a0-8c67-759151b1b9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7e2d9-f3db-4123-a4ca-9efeae4eef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8fdee9-6fbd-431f-92c5-dbc8eb9d979f}" ma:internalName="TaxCatchAll" ma:showField="CatchAllData" ma:web="1027e2d9-f3db-4123-a4ca-9efeae4eef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4fed1-c3ba-43a0-8c67-759151b1b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b0f069-ed43-4f64-94a3-d42d54513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84fed1-c3ba-43a0-8c67-759151b1b94e">
      <Terms xmlns="http://schemas.microsoft.com/office/infopath/2007/PartnerControls"/>
    </lcf76f155ced4ddcb4097134ff3c332f>
    <TaxCatchAll xmlns="1027e2d9-f3db-4123-a4ca-9efeae4eefb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866E06-D12F-4F1A-A87C-B706A72CF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7e2d9-f3db-4123-a4ca-9efeae4eefb7"/>
    <ds:schemaRef ds:uri="1384fed1-c3ba-43a0-8c67-759151b1b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95D8F8-6F1D-4EC1-A9A4-DDC3EDADC2AC}">
  <ds:schemaRefs>
    <ds:schemaRef ds:uri="http://schemas.microsoft.com/office/2006/metadata/properties"/>
    <ds:schemaRef ds:uri="http://schemas.microsoft.com/office/infopath/2007/PartnerControls"/>
    <ds:schemaRef ds:uri="1384fed1-c3ba-43a0-8c67-759151b1b94e"/>
    <ds:schemaRef ds:uri="1027e2d9-f3db-4123-a4ca-9efeae4eefb7"/>
  </ds:schemaRefs>
</ds:datastoreItem>
</file>

<file path=customXml/itemProps4.xml><?xml version="1.0" encoding="utf-8"?>
<ds:datastoreItem xmlns:ds="http://schemas.openxmlformats.org/officeDocument/2006/customXml" ds:itemID="{0BBA9EF6-B6FF-47E1-99AE-8A8D6D9DCE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Rule</cp:lastModifiedBy>
  <cp:revision>24</cp:revision>
  <dcterms:created xsi:type="dcterms:W3CDTF">2025-09-16T13:17:00Z</dcterms:created>
  <dcterms:modified xsi:type="dcterms:W3CDTF">2025-09-17T10:43:00Z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0x010100E4082084BA7AC842A1E03FD4DA97FD05</vt:lpwstr>
  </property>
  <property fmtid="{D5CDD505-2E9C-101B-9397-08002B2CF9AE}" pid="3" name="MediaServiceImageTags">
    <vt:lpwstr/>
  </property>
</Properties>
</file>